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A5A4" w14:textId="03FE4AC7" w:rsidR="00F05050" w:rsidRPr="00A74E0C" w:rsidRDefault="00CA1CA2" w:rsidP="00944CBA">
      <w:pPr>
        <w:pStyle w:val="berschrift1"/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ANNEX D</w:t>
      </w:r>
      <w:r w:rsidR="00CA051F" w:rsidRPr="00A74E0C">
        <w:rPr>
          <w:rFonts w:ascii="Times New Roman" w:hAnsi="Times New Roman" w:cs="Times New Roman"/>
          <w:color w:val="000000" w:themeColor="text1"/>
        </w:rPr>
        <w:t xml:space="preserve">: </w:t>
      </w:r>
      <w:r w:rsidR="00944CBA" w:rsidRPr="00A74E0C">
        <w:rPr>
          <w:rFonts w:ascii="Times New Roman" w:hAnsi="Times New Roman" w:cs="Times New Roman"/>
          <w:color w:val="000000" w:themeColor="text1"/>
        </w:rPr>
        <w:br/>
        <w:t>Erklärung zur Förderfähigkeit und Kapazität der Organisation</w:t>
      </w:r>
    </w:p>
    <w:p w14:paraId="7D6A5E90" w14:textId="77777777" w:rsidR="00F05050" w:rsidRPr="00A74E0C" w:rsidRDefault="00CA051F" w:rsidP="00944CBA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(Vorlage gemäß EU-Vorgaben)</w:t>
      </w:r>
    </w:p>
    <w:p w14:paraId="74BAC048" w14:textId="56C2FF9B" w:rsidR="00F05050" w:rsidRPr="00A74E0C" w:rsidRDefault="00F05050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3B6F81AB" w14:textId="77777777" w:rsidR="00F05050" w:rsidRPr="00A74E0C" w:rsidRDefault="00CA051F" w:rsidP="003260B1">
      <w:pPr>
        <w:pStyle w:val="berschrift2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Angaben zur Organisation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309"/>
        <w:gridCol w:w="4547"/>
      </w:tblGrid>
      <w:tr w:rsidR="003260B1" w:rsidRPr="00A74E0C" w14:paraId="229671F0" w14:textId="77777777" w:rsidTr="008B0DB4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32E25795" w14:textId="42DE993C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 xml:space="preserve">Name der Organisation (vollständig) </w:t>
            </w:r>
          </w:p>
        </w:tc>
        <w:tc>
          <w:tcPr>
            <w:tcW w:w="4547" w:type="dxa"/>
          </w:tcPr>
          <w:p w14:paraId="3046AE38" w14:textId="77777777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16FC557A" w14:textId="77777777" w:rsidTr="008B0DB4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246EE077" w14:textId="19BB32BF" w:rsidR="00D40552" w:rsidRPr="00A74E0C" w:rsidRDefault="00EF01D4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 xml:space="preserve">Registrierungsnummer </w:t>
            </w:r>
            <w:r w:rsidR="00B42F8B">
              <w:rPr>
                <w:rFonts w:ascii="Times New Roman" w:eastAsia="Times" w:hAnsi="Times New Roman" w:cs="Times New Roman"/>
                <w:color w:val="000000" w:themeColor="text1"/>
              </w:rPr>
              <w:t>und Ort</w:t>
            </w: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br/>
              <w:t>(</w:t>
            </w:r>
            <w:r w:rsidR="00B42F8B">
              <w:rPr>
                <w:rFonts w:ascii="Times New Roman" w:eastAsia="Times" w:hAnsi="Times New Roman" w:cs="Times New Roman"/>
                <w:color w:val="000000" w:themeColor="text1"/>
              </w:rPr>
              <w:t xml:space="preserve">im </w:t>
            </w: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Handels</w:t>
            </w:r>
            <w:r w:rsidR="0082536A">
              <w:rPr>
                <w:rFonts w:ascii="Times New Roman" w:eastAsia="Times" w:hAnsi="Times New Roman" w:cs="Times New Roman"/>
                <w:color w:val="000000" w:themeColor="text1"/>
              </w:rPr>
              <w:t>-</w:t>
            </w: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 xml:space="preserve">/Vereinsregister) </w:t>
            </w:r>
          </w:p>
        </w:tc>
        <w:tc>
          <w:tcPr>
            <w:tcW w:w="4547" w:type="dxa"/>
          </w:tcPr>
          <w:p w14:paraId="4CA5FD89" w14:textId="77777777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1031FE0D" w14:textId="77777777" w:rsidTr="008B0DB4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6967E197" w14:textId="41E511CA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Gründungsland</w:t>
            </w:r>
          </w:p>
        </w:tc>
        <w:tc>
          <w:tcPr>
            <w:tcW w:w="4547" w:type="dxa"/>
          </w:tcPr>
          <w:p w14:paraId="51464781" w14:textId="77777777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</w:tbl>
    <w:p w14:paraId="5D6B7B4A" w14:textId="5D464FA5" w:rsidR="00771DCE" w:rsidRPr="00A74E0C" w:rsidRDefault="00771DCE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7B64EE94" w14:textId="3B8B22CE" w:rsidR="00771DCE" w:rsidRPr="00A74E0C" w:rsidRDefault="009268B0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</w:t>
      </w:r>
      <w:r w:rsidR="00D40552" w:rsidRPr="00A74E0C">
        <w:rPr>
          <w:rFonts w:ascii="Times New Roman" w:hAnsi="Times New Roman" w:cs="Times New Roman"/>
          <w:color w:val="000000" w:themeColor="text1"/>
        </w:rPr>
        <w:t xml:space="preserve"> </w:t>
      </w:r>
      <w:r w:rsidR="00D40552" w:rsidRPr="00017A36">
        <w:rPr>
          <w:rFonts w:ascii="Times New Roman" w:hAnsi="Times New Roman" w:cs="Times New Roman"/>
          <w:color w:val="000000" w:themeColor="text1"/>
        </w:rPr>
        <w:t>zeichnungsberechtigte Person der antragstellenden Organisation erklär</w:t>
      </w:r>
      <w:r w:rsidR="00017A36">
        <w:rPr>
          <w:rFonts w:ascii="Times New Roman" w:hAnsi="Times New Roman" w:cs="Times New Roman"/>
          <w:color w:val="000000" w:themeColor="text1"/>
        </w:rPr>
        <w:t>t</w:t>
      </w:r>
      <w:r w:rsidR="00D40552" w:rsidRPr="00017A36">
        <w:rPr>
          <w:rFonts w:ascii="Times New Roman" w:hAnsi="Times New Roman" w:cs="Times New Roman"/>
          <w:color w:val="000000" w:themeColor="text1"/>
        </w:rPr>
        <w:t xml:space="preserve"> hiermit in alleiniger Verantwortung, dass Folgendes zutrifft:</w:t>
      </w:r>
      <w:r w:rsidR="00D40552" w:rsidRPr="00A74E0C">
        <w:rPr>
          <w:rFonts w:ascii="Times New Roman" w:hAnsi="Times New Roman" w:cs="Times New Roman"/>
          <w:color w:val="000000" w:themeColor="text1"/>
        </w:rPr>
        <w:t xml:space="preserve"> </w:t>
      </w:r>
    </w:p>
    <w:p w14:paraId="4EED7C38" w14:textId="755FFFE2" w:rsidR="00F05050" w:rsidRPr="00A74E0C" w:rsidRDefault="003260B1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br/>
      </w:r>
      <w:r w:rsidR="00CA051F" w:rsidRPr="00A74E0C">
        <w:rPr>
          <w:rFonts w:ascii="Times New Roman" w:hAnsi="Times New Roman" w:cs="Times New Roman"/>
          <w:color w:val="000000" w:themeColor="text1"/>
        </w:rPr>
        <w:t>I. Erklärungen zur Förderfähigkeit</w:t>
      </w:r>
    </w:p>
    <w:p w14:paraId="168242F1" w14:textId="77777777" w:rsidR="009268B0" w:rsidRPr="00A74E0C" w:rsidRDefault="00CA051F" w:rsidP="003260B1">
      <w:pPr>
        <w:pStyle w:val="Aufzhlungszeichen"/>
        <w:numPr>
          <w:ilvl w:val="0"/>
          <w:numId w:val="0"/>
        </w:numPr>
        <w:spacing w:after="120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Die antragstellende Organisation </w:t>
      </w:r>
    </w:p>
    <w:p w14:paraId="07C3502E" w14:textId="445675A6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ist eine juristische Person, </w:t>
      </w:r>
      <w:r w:rsidR="009268B0" w:rsidRPr="00A74E0C">
        <w:rPr>
          <w:rFonts w:ascii="Times New Roman" w:hAnsi="Times New Roman" w:cs="Times New Roman"/>
          <w:color w:val="000000" w:themeColor="text1"/>
        </w:rPr>
        <w:t>gegründet nach deutschem Recht.</w:t>
      </w:r>
    </w:p>
    <w:p w14:paraId="6AE7B466" w14:textId="0C80C449" w:rsidR="00F05050" w:rsidRPr="00A74E0C" w:rsidRDefault="00CC3D0D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804B85">
        <w:rPr>
          <w:rFonts w:ascii="Times New Roman" w:hAnsi="Times New Roman" w:cs="Times New Roman"/>
          <w:color w:val="000000" w:themeColor="text1"/>
        </w:rPr>
        <w:t xml:space="preserve">st </w:t>
      </w:r>
      <w:r w:rsidR="00CA051F" w:rsidRPr="00A74E0C">
        <w:rPr>
          <w:rFonts w:ascii="Times New Roman" w:hAnsi="Times New Roman" w:cs="Times New Roman"/>
          <w:color w:val="000000" w:themeColor="text1"/>
        </w:rPr>
        <w:t>gemeinnützig, wie in ihren Satzungen und Tätigkeiten nachgewiesen.</w:t>
      </w:r>
      <w:r w:rsidR="003B5FC1">
        <w:rPr>
          <w:rFonts w:ascii="Times New Roman" w:hAnsi="Times New Roman" w:cs="Times New Roman"/>
          <w:color w:val="000000" w:themeColor="text1"/>
        </w:rPr>
        <w:t xml:space="preserve"> </w:t>
      </w:r>
      <w:r w:rsidR="003B5FC1" w:rsidRPr="003B5FC1">
        <w:rPr>
          <w:rFonts w:ascii="Times New Roman" w:hAnsi="Times New Roman" w:cs="Times New Roman"/>
          <w:color w:val="000000" w:themeColor="text1"/>
        </w:rPr>
        <w:t>Der Nachweis ist über einen Freistellungsbesche</w:t>
      </w:r>
      <w:r w:rsidR="003B5FC1">
        <w:rPr>
          <w:rFonts w:ascii="Times New Roman" w:hAnsi="Times New Roman" w:cs="Times New Roman"/>
          <w:color w:val="000000" w:themeColor="text1"/>
        </w:rPr>
        <w:t>i</w:t>
      </w:r>
      <w:r w:rsidR="003B5FC1" w:rsidRPr="003B5FC1">
        <w:rPr>
          <w:rFonts w:ascii="Times New Roman" w:hAnsi="Times New Roman" w:cs="Times New Roman"/>
          <w:color w:val="000000" w:themeColor="text1"/>
        </w:rPr>
        <w:t>d zu führen.</w:t>
      </w:r>
    </w:p>
    <w:p w14:paraId="56009607" w14:textId="343734DC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ist eine Organisation der Zivilgesellschaft oder eine formell organisierte Jugendgruppe.</w:t>
      </w:r>
    </w:p>
    <w:p w14:paraId="01E04954" w14:textId="64E67430" w:rsidR="00944CBA" w:rsidRPr="00A74E0C" w:rsidRDefault="00944CBA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ist nicht Begünstigte, Mitantragstellerin, verbundene Einheit, Partnerin oder Auftragnehmerin im Rahmen des Hauptprojekts Global </w:t>
      </w:r>
      <w:proofErr w:type="spellStart"/>
      <w:r w:rsidRPr="00A74E0C">
        <w:rPr>
          <w:rFonts w:ascii="Times New Roman" w:hAnsi="Times New Roman" w:cs="Times New Roman"/>
          <w:color w:val="000000" w:themeColor="text1"/>
        </w:rPr>
        <w:t>Districts</w:t>
      </w:r>
      <w:proofErr w:type="spellEnd"/>
      <w:r w:rsidRPr="00A74E0C">
        <w:rPr>
          <w:rFonts w:ascii="Times New Roman" w:hAnsi="Times New Roman" w:cs="Times New Roman"/>
          <w:color w:val="000000" w:themeColor="text1"/>
        </w:rPr>
        <w:t xml:space="preserve"> und erhält keine finanzielle Unterstützung aus anderen Projekten des DEAR-Programms (</w:t>
      </w:r>
      <w:proofErr w:type="spellStart"/>
      <w:r w:rsidRPr="00A74E0C">
        <w:rPr>
          <w:rFonts w:ascii="Times New Roman" w:hAnsi="Times New Roman" w:cs="Times New Roman"/>
          <w:color w:val="000000" w:themeColor="text1"/>
        </w:rPr>
        <w:t>EuropeAid</w:t>
      </w:r>
      <w:proofErr w:type="spellEnd"/>
      <w:r w:rsidRPr="00A74E0C">
        <w:rPr>
          <w:rFonts w:ascii="Times New Roman" w:hAnsi="Times New Roman" w:cs="Times New Roman"/>
          <w:color w:val="000000" w:themeColor="text1"/>
        </w:rPr>
        <w:t>/173998/DH/ACT/Multi).</w:t>
      </w:r>
    </w:p>
    <w:p w14:paraId="6142F575" w14:textId="3C184507" w:rsidR="00F05050" w:rsidRPr="00A74E0C" w:rsidRDefault="00944CBA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hat</w:t>
      </w:r>
      <w:r w:rsidR="00CA051F" w:rsidRPr="00A74E0C">
        <w:rPr>
          <w:rFonts w:ascii="Times New Roman" w:hAnsi="Times New Roman" w:cs="Times New Roman"/>
          <w:color w:val="000000" w:themeColor="text1"/>
        </w:rPr>
        <w:t xml:space="preserve"> Rahmen dieses Aufrufs </w:t>
      </w:r>
      <w:r w:rsidRPr="00A74E0C">
        <w:rPr>
          <w:rFonts w:ascii="Times New Roman" w:hAnsi="Times New Roman" w:cs="Times New Roman"/>
          <w:color w:val="000000" w:themeColor="text1"/>
        </w:rPr>
        <w:t>nur einen Antrag (GD202</w:t>
      </w:r>
      <w:r w:rsidR="00D12212">
        <w:rPr>
          <w:rFonts w:ascii="Times New Roman" w:hAnsi="Times New Roman" w:cs="Times New Roman"/>
          <w:color w:val="000000" w:themeColor="text1"/>
        </w:rPr>
        <w:t>6</w:t>
      </w:r>
      <w:r w:rsidRPr="00A74E0C">
        <w:rPr>
          <w:rFonts w:ascii="Times New Roman" w:hAnsi="Times New Roman" w:cs="Times New Roman"/>
          <w:color w:val="000000" w:themeColor="text1"/>
        </w:rPr>
        <w:t>) eingereicht.</w:t>
      </w:r>
    </w:p>
    <w:p w14:paraId="5506CFD0" w14:textId="77777777" w:rsidR="00771DCE" w:rsidRPr="00A74E0C" w:rsidRDefault="00771DCE" w:rsidP="003260B1">
      <w:pPr>
        <w:pStyle w:val="Aufzhlungszeichen"/>
        <w:numPr>
          <w:ilvl w:val="0"/>
          <w:numId w:val="0"/>
        </w:numPr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60CF78EC" w14:textId="77777777" w:rsidR="00F05050" w:rsidRPr="00A74E0C" w:rsidRDefault="00CA051F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II. Erklärungen zur Kapazität</w:t>
      </w:r>
    </w:p>
    <w:p w14:paraId="2644802F" w14:textId="5963D599" w:rsidR="00CA051F" w:rsidRPr="00A74E0C" w:rsidRDefault="00CA051F" w:rsidP="003260B1">
      <w:pPr>
        <w:pStyle w:val="Aufzhlungszeichen"/>
        <w:numPr>
          <w:ilvl w:val="0"/>
          <w:numId w:val="0"/>
        </w:numPr>
        <w:spacing w:after="120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antragstellende Organisation verfügt über</w:t>
      </w:r>
    </w:p>
    <w:p w14:paraId="125ED366" w14:textId="6C7F4CB1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ausreichende finanzielle Mittel, um </w:t>
      </w:r>
      <w:r w:rsidR="00944CBA" w:rsidRPr="00A74E0C">
        <w:rPr>
          <w:rFonts w:ascii="Times New Roman" w:hAnsi="Times New Roman" w:cs="Times New Roman"/>
          <w:color w:val="000000" w:themeColor="text1"/>
        </w:rPr>
        <w:t xml:space="preserve">die eingereichte </w:t>
      </w:r>
      <w:r w:rsidRPr="00A74E0C">
        <w:rPr>
          <w:rFonts w:ascii="Times New Roman" w:hAnsi="Times New Roman" w:cs="Times New Roman"/>
          <w:color w:val="000000" w:themeColor="text1"/>
        </w:rPr>
        <w:t>Projekt</w:t>
      </w:r>
      <w:r w:rsidR="00944CBA" w:rsidRPr="00A74E0C">
        <w:rPr>
          <w:rFonts w:ascii="Times New Roman" w:hAnsi="Times New Roman" w:cs="Times New Roman"/>
          <w:color w:val="000000" w:themeColor="text1"/>
        </w:rPr>
        <w:t>idee</w:t>
      </w:r>
      <w:r w:rsidRPr="00A74E0C">
        <w:rPr>
          <w:rFonts w:ascii="Times New Roman" w:hAnsi="Times New Roman" w:cs="Times New Roman"/>
          <w:color w:val="000000" w:themeColor="text1"/>
        </w:rPr>
        <w:t xml:space="preserve"> umzusetzen</w:t>
      </w:r>
      <w:r w:rsidR="00944CBA" w:rsidRPr="00A74E0C">
        <w:rPr>
          <w:rFonts w:ascii="Times New Roman" w:hAnsi="Times New Roman" w:cs="Times New Roman"/>
          <w:color w:val="000000" w:themeColor="text1"/>
        </w:rPr>
        <w:t>,</w:t>
      </w:r>
    </w:p>
    <w:p w14:paraId="5AE0A57A" w14:textId="3B96B300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geeignete Verwaltungsstrukturen und Verfahren zur ordnungsgemäßen Verwaltung von EU-Fördermitteln</w:t>
      </w:r>
      <w:r w:rsidR="00944CBA" w:rsidRPr="00A74E0C">
        <w:rPr>
          <w:rFonts w:ascii="Times New Roman" w:hAnsi="Times New Roman" w:cs="Times New Roman"/>
          <w:color w:val="000000" w:themeColor="text1"/>
        </w:rPr>
        <w:t>,</w:t>
      </w:r>
    </w:p>
    <w:p w14:paraId="773926B6" w14:textId="5E70F902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lastRenderedPageBreak/>
        <w:t>ausreichende technische und operative Fähigkeiten, um die vorgeschlagenen Aktivitäten erfolgreich durchzuführen</w:t>
      </w:r>
      <w:r w:rsidR="00944CBA" w:rsidRPr="00A74E0C">
        <w:rPr>
          <w:rFonts w:ascii="Times New Roman" w:hAnsi="Times New Roman" w:cs="Times New Roman"/>
          <w:color w:val="000000" w:themeColor="text1"/>
        </w:rPr>
        <w:t>,</w:t>
      </w:r>
    </w:p>
    <w:p w14:paraId="668F1BCF" w14:textId="29DA66B2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relevante Erfahrung in der Arbeit mit den in der Antragstellung genannten Zielgruppen.</w:t>
      </w:r>
    </w:p>
    <w:p w14:paraId="3D2057CC" w14:textId="77777777" w:rsidR="00771DCE" w:rsidRPr="00A74E0C" w:rsidRDefault="00771DCE" w:rsidP="003260B1">
      <w:pPr>
        <w:pStyle w:val="Aufzhlungszeichen"/>
        <w:numPr>
          <w:ilvl w:val="0"/>
          <w:numId w:val="0"/>
        </w:numPr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1B2AD29B" w14:textId="77777777" w:rsidR="00F05050" w:rsidRPr="00A74E0C" w:rsidRDefault="00CA051F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III. Erklärungen zur Einhaltung der Vorschriften</w:t>
      </w:r>
    </w:p>
    <w:p w14:paraId="54DE4831" w14:textId="639BD608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Alle in der Antragstellung gemachten Angaben sind richtig, vollständig und aktuell.</w:t>
      </w:r>
    </w:p>
    <w:p w14:paraId="6E846F5E" w14:textId="7441D214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Alle eingereichten Nachweise und Unterlagen sind echt und gültig.</w:t>
      </w:r>
    </w:p>
    <w:p w14:paraId="35630121" w14:textId="77777777" w:rsidR="00944CBA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Die antragstellende Organisation </w:t>
      </w:r>
    </w:p>
    <w:p w14:paraId="69B154BE" w14:textId="6AAE2233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steht nicht auf einer EU-Liste restriktiver Maßnahmen.</w:t>
      </w:r>
    </w:p>
    <w:p w14:paraId="530CF6EE" w14:textId="322F1978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verpflichtet sich, an allen erforderlichen Kapazitätsaufbau- und Monitoring-Aktivitäten teilzunehmen.</w:t>
      </w:r>
    </w:p>
    <w:p w14:paraId="3369F69B" w14:textId="53F0D933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verpflichtet sich, die EU-Vorgaben zur Sichtbarkeit und Kommunikation einzuhalten.</w:t>
      </w:r>
    </w:p>
    <w:p w14:paraId="0326729A" w14:textId="325A07A9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verpflichtet sich, sämtliche Projektunterlagen mindestens fünf Jahre nach Projektende aufzubewahren.</w:t>
      </w:r>
    </w:p>
    <w:p w14:paraId="32F9FB1B" w14:textId="77777777" w:rsidR="00771DCE" w:rsidRPr="00A74E0C" w:rsidRDefault="00771DCE" w:rsidP="003260B1">
      <w:pPr>
        <w:pStyle w:val="Aufzhlungszeichen"/>
        <w:numPr>
          <w:ilvl w:val="0"/>
          <w:numId w:val="0"/>
        </w:numPr>
        <w:spacing w:after="120"/>
        <w:ind w:left="108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75072CB3" w14:textId="77777777" w:rsidR="00F05050" w:rsidRPr="00A74E0C" w:rsidRDefault="00CA051F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IV. Bestätigung</w:t>
      </w:r>
    </w:p>
    <w:p w14:paraId="71E50C79" w14:textId="77777777" w:rsidR="00944CBA" w:rsidRPr="00A74E0C" w:rsidRDefault="00944CBA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zeichnungsberechtigte Person nimmt zur Kenntnis, dass:</w:t>
      </w:r>
    </w:p>
    <w:p w14:paraId="5C8F11B2" w14:textId="37451FE3" w:rsidR="00CA051F" w:rsidRPr="00A74E0C" w:rsidRDefault="00CA051F" w:rsidP="003260B1">
      <w:pPr>
        <w:pStyle w:val="Listenabsatz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Angabe falscher Informationen zum Ausschluss von aktuellen und zukünftigen EU-Fördermöglichkeiten führen kann,</w:t>
      </w:r>
    </w:p>
    <w:p w14:paraId="511799CC" w14:textId="77777777" w:rsidR="00944CBA" w:rsidRPr="00A74E0C" w:rsidRDefault="00CA051F" w:rsidP="003260B1">
      <w:pPr>
        <w:pStyle w:val="Listenabsatz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Vergabestelle das Recht behält, alle gemachten Angaben zu überprüfen,</w:t>
      </w:r>
    </w:p>
    <w:p w14:paraId="12F4B6DA" w14:textId="005B7EAE" w:rsidR="00944CBA" w:rsidRPr="00A74E0C" w:rsidRDefault="00944CBA" w:rsidP="003260B1">
      <w:pPr>
        <w:pStyle w:val="Listenabsatz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diese Erklärung die Richtigkeit und Vollständigkeit der gemachten Angaben im Sinne der EU-Vorschriften bestätigt.</w:t>
      </w:r>
    </w:p>
    <w:p w14:paraId="4904B6B2" w14:textId="77777777" w:rsidR="00771DCE" w:rsidRPr="00A74E0C" w:rsidRDefault="00771DCE" w:rsidP="003260B1">
      <w:pPr>
        <w:pStyle w:val="Listenabsatz"/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0E5C0795" w14:textId="2BB07B60" w:rsidR="00944CBA" w:rsidRPr="00A74E0C" w:rsidRDefault="00CA051F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Angaben zur </w:t>
      </w:r>
      <w:r w:rsidR="00944CBA" w:rsidRPr="00A74E0C">
        <w:rPr>
          <w:rFonts w:ascii="Times New Roman" w:hAnsi="Times New Roman" w:cs="Times New Roman"/>
          <w:color w:val="000000" w:themeColor="text1"/>
        </w:rPr>
        <w:t xml:space="preserve">zeichnungsberechtigten Person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9"/>
        <w:gridCol w:w="4557"/>
      </w:tblGrid>
      <w:tr w:rsidR="003260B1" w:rsidRPr="00A74E0C" w14:paraId="2EE6F6FC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47AF97C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Name der zeichnungsberechtigten Person</w:t>
            </w:r>
          </w:p>
        </w:tc>
        <w:tc>
          <w:tcPr>
            <w:tcW w:w="4557" w:type="dxa"/>
          </w:tcPr>
          <w:p w14:paraId="7CC1B919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58B5BA5D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6D9DE19C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Position innerhalb der Organisation</w:t>
            </w:r>
          </w:p>
        </w:tc>
        <w:tc>
          <w:tcPr>
            <w:tcW w:w="4557" w:type="dxa"/>
          </w:tcPr>
          <w:p w14:paraId="5CE50320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1AB31C40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4EBB7686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Ort, Datum</w:t>
            </w:r>
          </w:p>
        </w:tc>
        <w:tc>
          <w:tcPr>
            <w:tcW w:w="4557" w:type="dxa"/>
          </w:tcPr>
          <w:p w14:paraId="08BECC5F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46411B8B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644F7E84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Unterschrift</w:t>
            </w:r>
          </w:p>
        </w:tc>
        <w:tc>
          <w:tcPr>
            <w:tcW w:w="4557" w:type="dxa"/>
          </w:tcPr>
          <w:p w14:paraId="58B581CB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</w:tbl>
    <w:p w14:paraId="1368CD65" w14:textId="77777777" w:rsidR="00944CBA" w:rsidRPr="00A74E0C" w:rsidRDefault="00944CBA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078E3D64" w14:textId="0D308FC4" w:rsidR="00F05050" w:rsidRPr="003260B1" w:rsidRDefault="00F05050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sectPr w:rsidR="00F05050" w:rsidRPr="003260B1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D28F" w14:textId="77777777" w:rsidR="00E06488" w:rsidRPr="00A74E0C" w:rsidRDefault="00E06488" w:rsidP="00917C8E">
      <w:pPr>
        <w:spacing w:after="0" w:line="240" w:lineRule="auto"/>
      </w:pPr>
      <w:r w:rsidRPr="00A74E0C">
        <w:separator/>
      </w:r>
    </w:p>
  </w:endnote>
  <w:endnote w:type="continuationSeparator" w:id="0">
    <w:p w14:paraId="7C5A0338" w14:textId="77777777" w:rsidR="00E06488" w:rsidRPr="00A74E0C" w:rsidRDefault="00E06488" w:rsidP="00917C8E">
      <w:pPr>
        <w:spacing w:after="0" w:line="240" w:lineRule="auto"/>
      </w:pPr>
      <w:r w:rsidRPr="00A74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fortaa">
    <w:altName w:val="Calibri"/>
    <w:panose1 w:val="00000000000000000000"/>
    <w:charset w:val="00"/>
    <w:family w:val="auto"/>
    <w:pitch w:val="variable"/>
    <w:sig w:usb0="A00002FF" w:usb1="40000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4986" w14:textId="77777777" w:rsidR="00E06488" w:rsidRPr="00A74E0C" w:rsidRDefault="00E06488" w:rsidP="00917C8E">
      <w:pPr>
        <w:spacing w:after="0" w:line="240" w:lineRule="auto"/>
      </w:pPr>
      <w:r w:rsidRPr="00A74E0C">
        <w:separator/>
      </w:r>
    </w:p>
  </w:footnote>
  <w:footnote w:type="continuationSeparator" w:id="0">
    <w:p w14:paraId="7DB1DC20" w14:textId="77777777" w:rsidR="00E06488" w:rsidRPr="00A74E0C" w:rsidRDefault="00E06488" w:rsidP="00917C8E">
      <w:pPr>
        <w:spacing w:after="0" w:line="240" w:lineRule="auto"/>
      </w:pPr>
      <w:r w:rsidRPr="00A74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D42A" w14:textId="45D1D154" w:rsidR="00917C8E" w:rsidRPr="00A74E0C" w:rsidRDefault="00771DCE">
    <w:pPr>
      <w:pStyle w:val="Kopfzeile"/>
    </w:pPr>
    <w:r w:rsidRPr="00A74E0C">
      <w:rPr>
        <w:rFonts w:ascii="Comfortaa" w:hAnsi="Comfortaa"/>
        <w:noProof/>
      </w:rPr>
      <w:drawing>
        <wp:anchor distT="0" distB="0" distL="114300" distR="114300" simplePos="0" relativeHeight="251658240" behindDoc="0" locked="0" layoutInCell="1" allowOverlap="1" wp14:anchorId="1D585CFC" wp14:editId="2946C876">
          <wp:simplePos x="0" y="0"/>
          <wp:positionH relativeFrom="margin">
            <wp:posOffset>5294300</wp:posOffset>
          </wp:positionH>
          <wp:positionV relativeFrom="margin">
            <wp:posOffset>-666115</wp:posOffset>
          </wp:positionV>
          <wp:extent cx="998855" cy="665480"/>
          <wp:effectExtent l="0" t="0" r="0" b="1270"/>
          <wp:wrapSquare wrapText="bothSides"/>
          <wp:docPr id="82810424" name="Grafik 1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0424" name="Grafik 1" descr="Ein Bild, das Schrift, Grafiken, Text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26458A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46976"/>
    <w:multiLevelType w:val="hybridMultilevel"/>
    <w:tmpl w:val="33886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7E586F"/>
    <w:multiLevelType w:val="hybridMultilevel"/>
    <w:tmpl w:val="D708FD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4223"/>
    <w:multiLevelType w:val="hybridMultilevel"/>
    <w:tmpl w:val="7C1CB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5AC2"/>
    <w:multiLevelType w:val="hybridMultilevel"/>
    <w:tmpl w:val="018CD33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5565D"/>
    <w:multiLevelType w:val="hybridMultilevel"/>
    <w:tmpl w:val="F7B682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47716">
    <w:abstractNumId w:val="8"/>
  </w:num>
  <w:num w:numId="2" w16cid:durableId="1134375195">
    <w:abstractNumId w:val="6"/>
  </w:num>
  <w:num w:numId="3" w16cid:durableId="1844467838">
    <w:abstractNumId w:val="5"/>
  </w:num>
  <w:num w:numId="4" w16cid:durableId="702902688">
    <w:abstractNumId w:val="4"/>
  </w:num>
  <w:num w:numId="5" w16cid:durableId="358629385">
    <w:abstractNumId w:val="7"/>
  </w:num>
  <w:num w:numId="6" w16cid:durableId="429743149">
    <w:abstractNumId w:val="3"/>
  </w:num>
  <w:num w:numId="7" w16cid:durableId="1013610015">
    <w:abstractNumId w:val="2"/>
  </w:num>
  <w:num w:numId="8" w16cid:durableId="974676957">
    <w:abstractNumId w:val="1"/>
  </w:num>
  <w:num w:numId="9" w16cid:durableId="1757819368">
    <w:abstractNumId w:val="0"/>
  </w:num>
  <w:num w:numId="10" w16cid:durableId="1349793985">
    <w:abstractNumId w:val="13"/>
  </w:num>
  <w:num w:numId="11" w16cid:durableId="214582573">
    <w:abstractNumId w:val="10"/>
  </w:num>
  <w:num w:numId="12" w16cid:durableId="835262251">
    <w:abstractNumId w:val="9"/>
  </w:num>
  <w:num w:numId="13" w16cid:durableId="2054038711">
    <w:abstractNumId w:val="11"/>
  </w:num>
  <w:num w:numId="14" w16cid:durableId="39224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A36"/>
    <w:rsid w:val="00034616"/>
    <w:rsid w:val="0006063C"/>
    <w:rsid w:val="00062950"/>
    <w:rsid w:val="00094BD9"/>
    <w:rsid w:val="000A5017"/>
    <w:rsid w:val="000C713E"/>
    <w:rsid w:val="0015074B"/>
    <w:rsid w:val="001546E9"/>
    <w:rsid w:val="002415F3"/>
    <w:rsid w:val="0029639D"/>
    <w:rsid w:val="002D41D8"/>
    <w:rsid w:val="002F4300"/>
    <w:rsid w:val="003260B1"/>
    <w:rsid w:val="00326F90"/>
    <w:rsid w:val="003B5FC1"/>
    <w:rsid w:val="003C0808"/>
    <w:rsid w:val="003D13F3"/>
    <w:rsid w:val="004E6051"/>
    <w:rsid w:val="005D4263"/>
    <w:rsid w:val="00771DCE"/>
    <w:rsid w:val="00795CF0"/>
    <w:rsid w:val="00804B85"/>
    <w:rsid w:val="0082536A"/>
    <w:rsid w:val="008C0726"/>
    <w:rsid w:val="00917C8E"/>
    <w:rsid w:val="009268B0"/>
    <w:rsid w:val="00944CBA"/>
    <w:rsid w:val="0095318F"/>
    <w:rsid w:val="009A766D"/>
    <w:rsid w:val="009D2BAB"/>
    <w:rsid w:val="00A56CB5"/>
    <w:rsid w:val="00A74E0C"/>
    <w:rsid w:val="00AA1D8D"/>
    <w:rsid w:val="00B42F8B"/>
    <w:rsid w:val="00B47730"/>
    <w:rsid w:val="00B82488"/>
    <w:rsid w:val="00B83C22"/>
    <w:rsid w:val="00BF4DB2"/>
    <w:rsid w:val="00C51BE1"/>
    <w:rsid w:val="00CA051F"/>
    <w:rsid w:val="00CA1CA2"/>
    <w:rsid w:val="00CB0664"/>
    <w:rsid w:val="00CC3D0D"/>
    <w:rsid w:val="00D12212"/>
    <w:rsid w:val="00D34B0E"/>
    <w:rsid w:val="00D40552"/>
    <w:rsid w:val="00E05373"/>
    <w:rsid w:val="00E06488"/>
    <w:rsid w:val="00E11F15"/>
    <w:rsid w:val="00E1329B"/>
    <w:rsid w:val="00E9319D"/>
    <w:rsid w:val="00EF01D4"/>
    <w:rsid w:val="00F05050"/>
    <w:rsid w:val="00F85E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8782E95-458F-4AC9-BFAE-76821F9D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D40552"/>
    <w:pPr>
      <w:spacing w:after="0" w:line="240" w:lineRule="auto"/>
    </w:pPr>
    <w:rPr>
      <w:rFonts w:ascii="Arial" w:eastAsia="Arial" w:hAnsi="Arial" w:cs="Arial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68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68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68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8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8B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0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8690A74CA8342BD002D01ECEB582A" ma:contentTypeVersion="19" ma:contentTypeDescription="Ein neues Dokument erstellen." ma:contentTypeScope="" ma:versionID="0cbc6e345b0d5d6c8943a9edf085bf33">
  <xsd:schema xmlns:xsd="http://www.w3.org/2001/XMLSchema" xmlns:xs="http://www.w3.org/2001/XMLSchema" xmlns:p="http://schemas.microsoft.com/office/2006/metadata/properties" xmlns:ns2="fe2cb006-de89-4288-b3f7-d61314175b99" xmlns:ns3="d4c9546a-9fa8-405e-b349-187c8b952cdc" targetNamespace="http://schemas.microsoft.com/office/2006/metadata/properties" ma:root="true" ma:fieldsID="a2345f5da18363ca22425151170c6459" ns2:_="" ns3:_="">
    <xsd:import namespace="fe2cb006-de89-4288-b3f7-d61314175b99"/>
    <xsd:import namespace="d4c9546a-9fa8-405e-b349-187c8b952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b006-de89-4288-b3f7-d6131417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7226910-f458-4766-b1af-0f0c208b1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9546a-9fa8-405e-b349-187c8b952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568919-8ead-4cf4-b51c-78e805ac2066}" ma:internalName="TaxCatchAll" ma:showField="CatchAllData" ma:web="d4c9546a-9fa8-405e-b349-187c8b952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b006-de89-4288-b3f7-d61314175b99">
      <Terms xmlns="http://schemas.microsoft.com/office/infopath/2007/PartnerControls"/>
    </lcf76f155ced4ddcb4097134ff3c332f>
    <TaxCatchAll xmlns="d4c9546a-9fa8-405e-b349-187c8b952cdc" xsi:nil="true"/>
  </documentManagement>
</p:properties>
</file>

<file path=customXml/itemProps1.xml><?xml version="1.0" encoding="utf-8"?>
<ds:datastoreItem xmlns:ds="http://schemas.openxmlformats.org/officeDocument/2006/customXml" ds:itemID="{58BF1B00-3FB4-4D02-A697-584FC94DA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b006-de89-4288-b3f7-d61314175b99"/>
    <ds:schemaRef ds:uri="d4c9546a-9fa8-405e-b349-187c8b952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BACC8-8E3C-4635-B5AD-FE1D32EED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4ED4F-783C-4936-B481-5CA6E3009FB3}">
  <ds:schemaRefs>
    <ds:schemaRef ds:uri="http://schemas.microsoft.com/office/2006/metadata/properties"/>
    <ds:schemaRef ds:uri="http://schemas.microsoft.com/office/infopath/2007/PartnerControls"/>
    <ds:schemaRef ds:uri="fe2cb006-de89-4288-b3f7-d61314175b99"/>
    <ds:schemaRef ds:uri="d4c9546a-9fa8-405e-b349-187c8b952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</cp:lastModifiedBy>
  <cp:revision>3</cp:revision>
  <dcterms:created xsi:type="dcterms:W3CDTF">2025-11-19T13:38:00Z</dcterms:created>
  <dcterms:modified xsi:type="dcterms:W3CDTF">2026-06-26T07:59:00Z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0x010100A708690A74CA8342BD002D01ECEB582A</vt:lpwstr>
  </property>
  <property fmtid="{D5CDD505-2E9C-101B-9397-08002B2CF9AE}" pid="3" name="MediaServiceImageTags">
    <vt:lpwstr/>
  </property>
</Properties>
</file>